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23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Латыпова Артура Альбертовича,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директором ООО «СПЕЦЮГРАТРАНС», зарегистрированного и проживающего по адресу: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Латыпов А.А., являясь директором ООО «СПЕЦЮГРАТРАНС», зарегистрированного по адресу: ХМАО-Югра, г. Нефтеюганск, 11 мкр., д. 72, кв. 60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Латыпов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Латыпов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квитанцией о приеме налоговой декларации (расчета) в электронном виде от 30.10.2025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«СПЕЦЮГРАТРАНС» Латыпова Артура Альбертовича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5rplc-43">
    <w:name w:val="cat-UserDefined grp-4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